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1486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0065-01-2025-005421-72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Даниила Сергеевича, </w:t>
      </w:r>
      <w:r>
        <w:rPr>
          <w:rStyle w:val="cat-UserDefinedgrp-3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</w:t>
      </w:r>
      <w:r>
        <w:rPr>
          <w:rStyle w:val="cat-UserDefinedgrp-3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законом сро</w:t>
      </w:r>
      <w:r>
        <w:rPr>
          <w:rFonts w:ascii="Times New Roman" w:eastAsia="Times New Roman" w:hAnsi="Times New Roman" w:cs="Times New Roman"/>
          <w:sz w:val="26"/>
          <w:szCs w:val="26"/>
        </w:rPr>
        <w:t>к штраф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0355431010124122501041954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заместителем начальника Московской административной дорожной инспекции (МАДИ)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</w:t>
      </w:r>
      <w:r>
        <w:rPr>
          <w:rFonts w:ascii="Times New Roman" w:eastAsia="Times New Roman" w:hAnsi="Times New Roman" w:cs="Times New Roman"/>
          <w:sz w:val="26"/>
          <w:szCs w:val="26"/>
        </w:rPr>
        <w:t>лу 28.01.2025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0355431010124122501041954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28.01.2025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0355431010425050401001438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04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Калкатинже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Даниила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штрафа размере 10 000 (десять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0412365400695014862520161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1486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8">
    <w:name w:val="cat-UserDefined grp-3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